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01A" w:rsidRDefault="00000000">
      <w:pPr>
        <w:jc w:val="center"/>
      </w:pPr>
      <w:r>
        <w:rPr>
          <w:b/>
          <w:sz w:val="32"/>
        </w:rPr>
        <w:t>СРС 3. Node.js: файловые операции и мини‑CLI</w:t>
      </w:r>
    </w:p>
    <w:p w:rsidR="000F401A" w:rsidRDefault="00000000">
      <w:r>
        <w:t>Форма: индивидуальная самостоятельная работа (СРС).</w:t>
      </w:r>
    </w:p>
    <w:p w:rsidR="000F401A" w:rsidRDefault="00000000">
      <w:pPr>
        <w:pStyle w:val="1"/>
      </w:pPr>
      <w:r>
        <w:t>1. Цель работы</w:t>
      </w:r>
    </w:p>
    <w:p w:rsidR="000F401A" w:rsidRDefault="00000000">
      <w:r>
        <w:t>Освоить работу с файловой системой (fs), аргументами командной строки и JSON.</w:t>
      </w:r>
    </w:p>
    <w:p w:rsidR="000F401A" w:rsidRDefault="00000000">
      <w:pPr>
        <w:pStyle w:val="1"/>
      </w:pPr>
      <w:r>
        <w:t>2. Краткие теоретические сведения</w:t>
      </w:r>
    </w:p>
    <w:p w:rsidR="000F401A" w:rsidRDefault="00000000">
      <w:pPr>
        <w:pStyle w:val="a0"/>
      </w:pPr>
      <w:r>
        <w:t>Node.js: fs/promises, path; чтение/запись/стримы.</w:t>
      </w:r>
    </w:p>
    <w:p w:rsidR="000F401A" w:rsidRDefault="00000000">
      <w:pPr>
        <w:pStyle w:val="a0"/>
      </w:pPr>
      <w:r>
        <w:t>Парсинг аргументов (process.argv).</w:t>
      </w:r>
    </w:p>
    <w:p w:rsidR="000F401A" w:rsidRDefault="00000000">
      <w:pPr>
        <w:pStyle w:val="a0"/>
      </w:pPr>
      <w:r>
        <w:t>Формат JSON и валидация.</w:t>
      </w:r>
    </w:p>
    <w:p w:rsidR="000F401A" w:rsidRDefault="00000000">
      <w:pPr>
        <w:pStyle w:val="1"/>
      </w:pPr>
      <w:r>
        <w:t>3. Задание</w:t>
      </w:r>
    </w:p>
    <w:p w:rsidR="000F401A" w:rsidRDefault="00000000">
      <w:pPr>
        <w:pStyle w:val="a"/>
      </w:pPr>
      <w:r>
        <w:t>Реализовать CLI‑утилиту для учёта задач (todo.json): add/list/done/remove/search.</w:t>
      </w:r>
    </w:p>
    <w:p w:rsidR="000F401A" w:rsidRDefault="00000000">
      <w:pPr>
        <w:pStyle w:val="a"/>
      </w:pPr>
      <w:r>
        <w:t>Добавить экспорт в CSV и простую статистику.</w:t>
      </w:r>
    </w:p>
    <w:p w:rsidR="000F401A" w:rsidRDefault="00000000">
      <w:pPr>
        <w:pStyle w:val="1"/>
      </w:pPr>
      <w:r>
        <w:t>4. Порядок выполнения</w:t>
      </w:r>
    </w:p>
    <w:p w:rsidR="000F401A" w:rsidRDefault="00000000">
      <w:pPr>
        <w:pStyle w:val="a"/>
      </w:pPr>
      <w:r>
        <w:t>Инициализировать проект (package.json).</w:t>
      </w:r>
    </w:p>
    <w:p w:rsidR="000F401A" w:rsidRDefault="00000000">
      <w:pPr>
        <w:pStyle w:val="a"/>
      </w:pPr>
      <w:r>
        <w:t>Написать модуль хранения (repository.js) и модуль CLI (index.js).</w:t>
      </w:r>
    </w:p>
    <w:p w:rsidR="000F401A" w:rsidRDefault="00000000">
      <w:pPr>
        <w:pStyle w:val="a"/>
      </w:pPr>
      <w:r>
        <w:t>Проверить работу на наборах команд.</w:t>
      </w:r>
    </w:p>
    <w:p w:rsidR="000F401A" w:rsidRDefault="00000000">
      <w:pPr>
        <w:pStyle w:val="1"/>
      </w:pPr>
      <w:r>
        <w:t>5. Что сдавать</w:t>
      </w:r>
    </w:p>
    <w:p w:rsidR="000F401A" w:rsidRDefault="00000000">
      <w:pPr>
        <w:pStyle w:val="a0"/>
      </w:pPr>
      <w:r>
        <w:t>Исходники проекта, инструкция запуска, примеры вывода.</w:t>
      </w:r>
    </w:p>
    <w:p w:rsidR="000F401A" w:rsidRDefault="00000000">
      <w:pPr>
        <w:pStyle w:val="a0"/>
      </w:pPr>
      <w:r>
        <w:t>Отчёт с описанием структуры и скриншотами.</w:t>
      </w:r>
    </w:p>
    <w:p w:rsidR="000F401A" w:rsidRDefault="00000000">
      <w:pPr>
        <w:pStyle w:val="1"/>
      </w:pPr>
      <w:r>
        <w:t>6. Критерии оценки (100 б.)</w:t>
      </w:r>
    </w:p>
    <w:p w:rsidR="000F401A" w:rsidRDefault="00000000">
      <w:pPr>
        <w:pStyle w:val="a0"/>
      </w:pPr>
      <w:r>
        <w:t>Полнота команд — 40 б.</w:t>
      </w:r>
    </w:p>
    <w:p w:rsidR="000F401A" w:rsidRDefault="00000000">
      <w:pPr>
        <w:pStyle w:val="a0"/>
      </w:pPr>
      <w:r>
        <w:t>Надёжность работы с файлами — 20 б.</w:t>
      </w:r>
    </w:p>
    <w:p w:rsidR="000F401A" w:rsidRDefault="00000000">
      <w:pPr>
        <w:pStyle w:val="a0"/>
      </w:pPr>
      <w:r>
        <w:t>Качество кода — 20 б.</w:t>
      </w:r>
    </w:p>
    <w:p w:rsidR="000F401A" w:rsidRDefault="00000000">
      <w:pPr>
        <w:pStyle w:val="a0"/>
      </w:pPr>
      <w:r>
        <w:t>Отчёт — 20 б.</w:t>
      </w:r>
    </w:p>
    <w:p w:rsidR="000F401A" w:rsidRDefault="00000000">
      <w:pPr>
        <w:pStyle w:val="1"/>
      </w:pPr>
      <w:r>
        <w:t>7. Контрольные вопросы</w:t>
      </w:r>
    </w:p>
    <w:p w:rsidR="000F401A" w:rsidRDefault="00000000">
      <w:pPr>
        <w:pStyle w:val="a"/>
      </w:pPr>
      <w:r>
        <w:t>Обоснуйте архитектурные решения и выбор инструментов.</w:t>
      </w:r>
    </w:p>
    <w:p w:rsidR="000F401A" w:rsidRDefault="00000000">
      <w:pPr>
        <w:pStyle w:val="a"/>
      </w:pPr>
      <w:r>
        <w:t>Какие риски и ограничения были учтены при реализации?</w:t>
      </w:r>
    </w:p>
    <w:p w:rsidR="000F401A" w:rsidRDefault="00000000">
      <w:pPr>
        <w:pStyle w:val="a"/>
      </w:pPr>
      <w:r>
        <w:t>Как проверяется корректность и безопасность решения?</w:t>
      </w:r>
    </w:p>
    <w:sectPr w:rsidR="000F40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435528">
    <w:abstractNumId w:val="8"/>
  </w:num>
  <w:num w:numId="2" w16cid:durableId="308823324">
    <w:abstractNumId w:val="6"/>
  </w:num>
  <w:num w:numId="3" w16cid:durableId="239950634">
    <w:abstractNumId w:val="5"/>
  </w:num>
  <w:num w:numId="4" w16cid:durableId="1336618024">
    <w:abstractNumId w:val="4"/>
  </w:num>
  <w:num w:numId="5" w16cid:durableId="1133447336">
    <w:abstractNumId w:val="7"/>
  </w:num>
  <w:num w:numId="6" w16cid:durableId="96486203">
    <w:abstractNumId w:val="3"/>
  </w:num>
  <w:num w:numId="7" w16cid:durableId="391386484">
    <w:abstractNumId w:val="2"/>
  </w:num>
  <w:num w:numId="8" w16cid:durableId="759064473">
    <w:abstractNumId w:val="1"/>
  </w:num>
  <w:num w:numId="9" w16cid:durableId="138729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01A"/>
    <w:rsid w:val="0015074B"/>
    <w:rsid w:val="0029639D"/>
    <w:rsid w:val="00326F90"/>
    <w:rsid w:val="006F519A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3. Node.js: файловые операции и мини‑CLI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2025-09-20T18:27:00Z</dcterms:created>
  <dcterms:modified xsi:type="dcterms:W3CDTF">2025-09-20T18:27:00Z</dcterms:modified>
  <cp:category/>
</cp:coreProperties>
</file>